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8- Oral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mucosa is the membrane on the tongue in the form of lingual papillae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bonelike, rigid connective tissue that covers the root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hardest material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crown is the portion that covers the enamel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opening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mucosa is the membrane that covers the inside of the cheeks, vestibule, lips and soft palate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mucosa is mucosa that covers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entire length of tooth; under the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structures that surround, support and are attached to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the teeth in their functional positions within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crown is the portion of the tooth that is visible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dentin is covered by cementum (bottom portion of tooth)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all nerves; starts in crown and runs down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anatomical crown and clinical crown meet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dentin is covered by enamel (top portion of tooth)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8- Oral Sciences</dc:title>
  <dcterms:created xsi:type="dcterms:W3CDTF">2021-10-11T11:04:51Z</dcterms:created>
  <dcterms:modified xsi:type="dcterms:W3CDTF">2021-10-11T11:04:51Z</dcterms:modified>
</cp:coreProperties>
</file>