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8 Word List By Suhani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killed in a war or accident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manage problems successfully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Filled too full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burn slowly and the face Eugene made at Rapunzel the first time they met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Reckless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crowd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bring into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Unavoidable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Sharp or bitter taste or sense of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with great force and speed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Failing to take proper care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in the way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8 Word List By Suhani</dc:title>
  <dcterms:created xsi:type="dcterms:W3CDTF">2021-10-11T11:03:28Z</dcterms:created>
  <dcterms:modified xsi:type="dcterms:W3CDTF">2021-10-11T11:03:28Z</dcterms:modified>
</cp:coreProperties>
</file>