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9</w:t>
      </w:r>
    </w:p>
    <w:p>
      <w:pPr>
        <w:pStyle w:val="Questions"/>
      </w:pPr>
      <w:r>
        <w:t xml:space="preserve">1. IIRLVEPEG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RTIEIETNROTANP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ELVON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EECDTJAVI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TENALAVUOI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RPNXEIEEEC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AMNAIETIN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SOCITSETNN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HOTUAR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SUERNADDNT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</dc:title>
  <dcterms:created xsi:type="dcterms:W3CDTF">2021-10-11T11:05:20Z</dcterms:created>
  <dcterms:modified xsi:type="dcterms:W3CDTF">2021-10-11T11:05:20Z</dcterms:modified>
</cp:coreProperties>
</file>