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9 Profession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什么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律师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医生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工程师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structural particle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护士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no/not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司机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老师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engineer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是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lawyer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Be/Yes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 Profession</dc:title>
  <dcterms:created xsi:type="dcterms:W3CDTF">2021-10-11T11:05:25Z</dcterms:created>
  <dcterms:modified xsi:type="dcterms:W3CDTF">2021-10-11T11:05:25Z</dcterms:modified>
</cp:coreProperties>
</file>