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 9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Tú invitaste este persona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 opuesto de viejo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Tú haces en el fin de semana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Muestras tu alegría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Cuando una boda se fue 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opuesto de la muerte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Tú pones en un papel en el examencito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Cuando tú te vuelves uno año mayor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Infinitivo duerme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 una contenta fiesta, hacer dos personas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"¡Vives tu ___________!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 no una pareja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9 Vocab Crossword</dc:title>
  <dcterms:created xsi:type="dcterms:W3CDTF">2021-10-11T11:05:19Z</dcterms:created>
  <dcterms:modified xsi:type="dcterms:W3CDTF">2021-10-11T11:05:19Z</dcterms:modified>
</cp:coreProperties>
</file>