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9 Words to Go!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ability, talent, or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call or send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gloomy, sad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overeats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beam, glow, or 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shake or tremble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copy or imitate very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knowledge,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knowing two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 cleaverly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bewilder or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avoid completely</w:t>
            </w:r>
          </w:p>
        </w:tc>
      </w:tr>
    </w:tbl>
    <w:p>
      <w:pPr>
        <w:pStyle w:val="WordBankMedium"/>
      </w:pPr>
      <w:r>
        <w:t xml:space="preserve">   bilingual    </w:t>
      </w:r>
      <w:r>
        <w:t xml:space="preserve">   dreary    </w:t>
      </w:r>
      <w:r>
        <w:t xml:space="preserve">   glint    </w:t>
      </w:r>
      <w:r>
        <w:t xml:space="preserve">   summon    </w:t>
      </w:r>
      <w:r>
        <w:t xml:space="preserve">   quake    </w:t>
      </w:r>
      <w:r>
        <w:t xml:space="preserve">   instinct    </w:t>
      </w:r>
      <w:r>
        <w:t xml:space="preserve">   knowledgeable    </w:t>
      </w:r>
      <w:r>
        <w:t xml:space="preserve">   mimic    </w:t>
      </w:r>
      <w:r>
        <w:t xml:space="preserve">   glutton    </w:t>
      </w:r>
      <w:r>
        <w:t xml:space="preserve">   incomprehensible    </w:t>
      </w:r>
      <w:r>
        <w:t xml:space="preserve">   infancy    </w:t>
      </w:r>
      <w:r>
        <w:t xml:space="preserve">   manipulate    </w:t>
      </w:r>
      <w:r>
        <w:t xml:space="preserve">   mystify    </w:t>
      </w:r>
      <w:r>
        <w:t xml:space="preserve">   shun    </w:t>
      </w:r>
      <w:r>
        <w:t xml:space="preserve">   zeal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9 Words to Go!</dc:title>
  <dcterms:created xsi:type="dcterms:W3CDTF">2021-10-11T11:04:51Z</dcterms:created>
  <dcterms:modified xsi:type="dcterms:W3CDTF">2021-10-11T11:04:51Z</dcterms:modified>
</cp:coreProperties>
</file>