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9 word search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Walk, take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Finger,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Pleura,rib,side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Grain,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Heel,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Spinal colum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Frame, work of eyelid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front of , before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word search project </dc:title>
  <dcterms:created xsi:type="dcterms:W3CDTF">2021-10-11T11:04:06Z</dcterms:created>
  <dcterms:modified xsi:type="dcterms:W3CDTF">2021-10-11T11:04:06Z</dcterms:modified>
</cp:coreProperties>
</file>