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About 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untruth    </w:t>
      </w:r>
      <w:r>
        <w:t xml:space="preserve">   sin    </w:t>
      </w:r>
      <w:r>
        <w:t xml:space="preserve">   prevarication    </w:t>
      </w:r>
      <w:r>
        <w:t xml:space="preserve">   flam    </w:t>
      </w:r>
      <w:r>
        <w:t xml:space="preserve">   falsehood    </w:t>
      </w:r>
      <w:r>
        <w:t xml:space="preserve">   devil    </w:t>
      </w:r>
      <w:r>
        <w:t xml:space="preserve">   unbelievable    </w:t>
      </w:r>
      <w:r>
        <w:t xml:space="preserve">   serpent    </w:t>
      </w:r>
      <w:r>
        <w:t xml:space="preserve">   lie    </w:t>
      </w:r>
      <w:r>
        <w:t xml:space="preserve">   fiction    </w:t>
      </w:r>
      <w:r>
        <w:t xml:space="preserve">   false    </w:t>
      </w:r>
      <w:r>
        <w:t xml:space="preserve">   deceiver    </w:t>
      </w:r>
      <w:r>
        <w:t xml:space="preserve">   whopper    </w:t>
      </w:r>
      <w:r>
        <w:t xml:space="preserve">   tale    </w:t>
      </w:r>
      <w:r>
        <w:t xml:space="preserve">   satan    </w:t>
      </w:r>
      <w:r>
        <w:t xml:space="preserve">   liar    </w:t>
      </w:r>
      <w:r>
        <w:t xml:space="preserve">   fibs    </w:t>
      </w:r>
      <w:r>
        <w:t xml:space="preserve">   evil    </w:t>
      </w:r>
      <w:r>
        <w:t xml:space="preserve">   deceive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About Lies</dc:title>
  <dcterms:created xsi:type="dcterms:W3CDTF">2021-10-11T11:04:07Z</dcterms:created>
  <dcterms:modified xsi:type="dcterms:W3CDTF">2021-10-11T11:04:07Z</dcterms:modified>
</cp:coreProperties>
</file>