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Eight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highly regarded people: a place dedicated to highly regarded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or requiring great care and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scorch or burn the surface of: to make dry and withered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authority to interpret and apply law: the geographical range of an authority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intrude in the business of others; to interfere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to make something complete; essential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proper nutrition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descend and settle, as after flying : burning; lighted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perpendicular to the horizon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attack as false; to cast doubt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preciously delicate or charming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recover one's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distract an opponent by pretending to move in one direction and then moving in another: a deceptive act meant to distract or deceive one's opponent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Eight Vocabulary Crossword Puzzle</dc:title>
  <dcterms:created xsi:type="dcterms:W3CDTF">2021-10-11T11:04:22Z</dcterms:created>
  <dcterms:modified xsi:type="dcterms:W3CDTF">2021-10-11T11:04:22Z</dcterms:modified>
</cp:coreProperties>
</file>