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Five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declined to speak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conversation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disrespect towards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surpress with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violently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disregarding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forecast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anger that is often vengeful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opinions conflict with established, popular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emotionally unrestrained and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filthy and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less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Five Crossword Puzzle</dc:title>
  <dcterms:created xsi:type="dcterms:W3CDTF">2021-10-11T11:04:29Z</dcterms:created>
  <dcterms:modified xsi:type="dcterms:W3CDTF">2021-10-11T11:04:29Z</dcterms:modified>
</cp:coreProperties>
</file>