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Fourteen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show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retreat; to draw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correct spelling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lying; false; deceitful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science dealing with prehistoric life through the study of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of pronunciation that distinguishes someone as of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prevent; to get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sudden outburst; a 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gloomy; 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lower oneself before an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self-confidence; a showy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 to increase the range of; to expand 2. to make appear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confined to a particular country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impressive but meaningless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draw forth; to call forth</w:t>
            </w:r>
          </w:p>
        </w:tc>
      </w:tr>
    </w:tbl>
    <w:p>
      <w:pPr>
        <w:pStyle w:val="WordBankMedium"/>
      </w:pPr>
      <w:r>
        <w:t xml:space="preserve">   recoil    </w:t>
      </w:r>
      <w:r>
        <w:t xml:space="preserve">   orthography    </w:t>
      </w:r>
      <w:r>
        <w:t xml:space="preserve">   endemic    </w:t>
      </w:r>
      <w:r>
        <w:t xml:space="preserve">   aggrandize    </w:t>
      </w:r>
      <w:r>
        <w:t xml:space="preserve">   saturnine    </w:t>
      </w:r>
      <w:r>
        <w:t xml:space="preserve">   paleontology    </w:t>
      </w:r>
      <w:r>
        <w:t xml:space="preserve">   shibboleth    </w:t>
      </w:r>
      <w:r>
        <w:t xml:space="preserve">   bombast    </w:t>
      </w:r>
      <w:r>
        <w:t xml:space="preserve">   panache    </w:t>
      </w:r>
      <w:r>
        <w:t xml:space="preserve">   mendacious    </w:t>
      </w:r>
      <w:r>
        <w:t xml:space="preserve">   obviate    </w:t>
      </w:r>
      <w:r>
        <w:t xml:space="preserve">   paroxysm    </w:t>
      </w:r>
      <w:r>
        <w:t xml:space="preserve">   deign    </w:t>
      </w:r>
      <w:r>
        <w:t xml:space="preserve">   flaunt    </w:t>
      </w:r>
      <w:r>
        <w:t xml:space="preserve">   elicit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Fourteen Vocabulary</dc:title>
  <dcterms:created xsi:type="dcterms:W3CDTF">2021-10-11T11:04:58Z</dcterms:created>
  <dcterms:modified xsi:type="dcterms:W3CDTF">2021-10-11T11:04:58Z</dcterms:modified>
</cp:coreProperties>
</file>