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In Responsibility: King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Sacrifice    </w:t>
      </w:r>
      <w:r>
        <w:t xml:space="preserve">   Anointed    </w:t>
      </w:r>
      <w:r>
        <w:t xml:space="preserve">   Seer    </w:t>
      </w:r>
      <w:r>
        <w:t xml:space="preserve">   Prophet    </w:t>
      </w:r>
      <w:r>
        <w:t xml:space="preserve">   King    </w:t>
      </w:r>
      <w:r>
        <w:t xml:space="preserve">   Prayer    </w:t>
      </w:r>
      <w:r>
        <w:t xml:space="preserve">   Courage    </w:t>
      </w:r>
      <w:r>
        <w:t xml:space="preserve">   Donkeys    </w:t>
      </w:r>
      <w:r>
        <w:t xml:space="preserve">   Kish    </w:t>
      </w:r>
      <w:r>
        <w:t xml:space="preserve">   Benjamin    </w:t>
      </w:r>
      <w:r>
        <w:t xml:space="preserve">   Gibeonites    </w:t>
      </w:r>
      <w:r>
        <w:t xml:space="preserve">   Jehovah    </w:t>
      </w:r>
      <w:r>
        <w:t xml:space="preserve">   Samuel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In Responsibility: King Saul</dc:title>
  <dcterms:created xsi:type="dcterms:W3CDTF">2021-10-11T11:05:20Z</dcterms:created>
  <dcterms:modified xsi:type="dcterms:W3CDTF">2021-10-11T11:05:20Z</dcterms:modified>
</cp:coreProperties>
</file>