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In Responsibility: King Saul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one of the tribes that went to war against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long did King Saul reign over Israel?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result of Saul's disobedience to God's commands?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enemy of Israel did Goliath fight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Because of Saul's disobedience, who was Samuel sent to anoint as king?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another tribe that fought against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of Saul's daughter who married David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did Saul try to kill David?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tormented Saul after God rejected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Why was God displeased with Saul?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did Jehovah command Saul to destroy completely?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the Amalekite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prophet that anointed Saul as Israel's 1st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David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son of Saul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David's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Tribe where David was from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In Responsibility: King Saul</dc:title>
  <dcterms:created xsi:type="dcterms:W3CDTF">2021-10-11T11:05:25Z</dcterms:created>
  <dcterms:modified xsi:type="dcterms:W3CDTF">2021-10-11T11:05:25Z</dcterms:modified>
</cp:coreProperties>
</file>