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Lesson July 1-7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Acts 4:10 "That y the name of Jesus Christ of ..."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Acts 2:43 What were those that believed?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Acts 1:4  What were the apostles to wait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Acts 5:12  By what were signs and wonders wrought?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Acts 2:40 What two things did Peter do?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Acts 2:38 What did Peter counsel the apostles to do?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Acts 2:40 Second part of what Peter did.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Acts 4:2  What did they teach thru Jesus?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Acts 1:5  What did John do with water?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Acts 1:5 what shall the Apostles baptize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Acts 1:3 why did Christ show himself to the apostles?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Acts 1:8  what were the apostles commanded to be?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July 1-7</dc:title>
  <dcterms:created xsi:type="dcterms:W3CDTF">2021-10-11T11:05:14Z</dcterms:created>
  <dcterms:modified xsi:type="dcterms:W3CDTF">2021-10-11T11:05:14Z</dcterms:modified>
</cp:coreProperties>
</file>