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O-4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try to make a sad person feel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class of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from the root word: 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saints are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only God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only class of pronoun we use in 3rd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work out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make smaller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 who decides if thief is guilty or innocent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root word: populate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usual, nothing special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past tense of "contain"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special day to celebrate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little building by your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Pacific or Atlantic _ _ _ _ 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O-4</dc:title>
  <dcterms:created xsi:type="dcterms:W3CDTF">2021-10-11T11:05:42Z</dcterms:created>
  <dcterms:modified xsi:type="dcterms:W3CDTF">2021-10-11T11:05:42Z</dcterms:modified>
</cp:coreProperties>
</file>