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One - Short a and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amaze    </w:t>
      </w:r>
      <w:r>
        <w:t xml:space="preserve">   blade    </w:t>
      </w:r>
      <w:r>
        <w:t xml:space="preserve">   break    </w:t>
      </w:r>
      <w:r>
        <w:t xml:space="preserve">   crayon    </w:t>
      </w:r>
      <w:r>
        <w:t xml:space="preserve">   delay    </w:t>
      </w:r>
      <w:r>
        <w:t xml:space="preserve">   drain    </w:t>
      </w:r>
      <w:r>
        <w:t xml:space="preserve">   fact    </w:t>
      </w:r>
      <w:r>
        <w:t xml:space="preserve">   glass    </w:t>
      </w:r>
      <w:r>
        <w:t xml:space="preserve">   gray    </w:t>
      </w:r>
      <w:r>
        <w:t xml:space="preserve">   hang    </w:t>
      </w:r>
      <w:r>
        <w:t xml:space="preserve">   jail    </w:t>
      </w:r>
      <w:r>
        <w:t xml:space="preserve">   magic    </w:t>
      </w:r>
      <w:r>
        <w:t xml:space="preserve">   maybe    </w:t>
      </w:r>
      <w:r>
        <w:t xml:space="preserve">   past    </w:t>
      </w:r>
      <w:r>
        <w:t xml:space="preserve">   raft    </w:t>
      </w:r>
      <w:r>
        <w:t xml:space="preserve">   sale    </w:t>
      </w:r>
      <w:r>
        <w:t xml:space="preserve">   stain    </w:t>
      </w:r>
      <w:r>
        <w:t xml:space="preserve">   stale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One - Short a and Long a</dc:title>
  <dcterms:created xsi:type="dcterms:W3CDTF">2021-10-11T11:05:03Z</dcterms:created>
  <dcterms:modified xsi:type="dcterms:W3CDTF">2021-10-11T11:05:03Z</dcterms:modified>
</cp:coreProperties>
</file>