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fragile; easy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suspension of activity; an authorized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 or seeming to occur everywhere; omnipresent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everyday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rapport and goodwill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suitable for cultivation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long, repetitive, or dull recital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full; abundant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fervent; fanatical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tiresome and long; seemingly 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mournful;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mental or physical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dry out; to remove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composure; calmness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One Vocabulary</dc:title>
  <dcterms:created xsi:type="dcterms:W3CDTF">2021-10-11T11:05:16Z</dcterms:created>
  <dcterms:modified xsi:type="dcterms:W3CDTF">2021-10-11T11:05:16Z</dcterms:modified>
</cp:coreProperties>
</file>