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TIMING    </w:t>
      </w:r>
      <w:r>
        <w:t xml:space="preserve">   TARGETLANGUAGE    </w:t>
      </w:r>
      <w:r>
        <w:t xml:space="preserve">   STUDENTPROFILE    </w:t>
      </w:r>
      <w:r>
        <w:t xml:space="preserve">   STAGES    </w:t>
      </w:r>
      <w:r>
        <w:t xml:space="preserve">   SOLUTIONS    </w:t>
      </w:r>
      <w:r>
        <w:t xml:space="preserve">   PERSONALAIMS    </w:t>
      </w:r>
      <w:r>
        <w:t xml:space="preserve">   PERCEIVEDDIFFICULTIES    </w:t>
      </w:r>
      <w:r>
        <w:t xml:space="preserve">   MATERIALS    </w:t>
      </w:r>
      <w:r>
        <w:t xml:space="preserve">   LESSONAIMS    </w:t>
      </w:r>
      <w:r>
        <w:t xml:space="preserve">   INTERACTIONPATTERNS    </w:t>
      </w:r>
      <w:r>
        <w:t xml:space="preserve">   INSTRUCTIONS    </w:t>
      </w:r>
      <w:r>
        <w:t xml:space="preserve">   BACKUP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Planning</dc:title>
  <dcterms:created xsi:type="dcterms:W3CDTF">2021-10-11T11:05:05Z</dcterms:created>
  <dcterms:modified xsi:type="dcterms:W3CDTF">2021-10-11T11:05:05Z</dcterms:modified>
</cp:coreProperties>
</file>