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Planning: Road Maps to Your Children's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anecdotals    </w:t>
      </w:r>
      <w:r>
        <w:t xml:space="preserve">   assessmet    </w:t>
      </w:r>
      <w:r>
        <w:t xml:space="preserve">   children    </w:t>
      </w:r>
      <w:r>
        <w:t xml:space="preserve">   colleagues    </w:t>
      </w:r>
      <w:r>
        <w:t xml:space="preserve">   curriculum    </w:t>
      </w:r>
      <w:r>
        <w:t xml:space="preserve">   IEP    </w:t>
      </w:r>
      <w:r>
        <w:t xml:space="preserve">   interactions    </w:t>
      </w:r>
      <w:r>
        <w:t xml:space="preserve">   interest    </w:t>
      </w:r>
      <w:r>
        <w:t xml:space="preserve">   materials    </w:t>
      </w:r>
      <w:r>
        <w:t xml:space="preserve">   observations    </w:t>
      </w:r>
      <w:r>
        <w:t xml:space="preserve">   parent input    </w:t>
      </w:r>
      <w:r>
        <w:t xml:space="preserve">   planning    </w:t>
      </w:r>
      <w:r>
        <w:t xml:space="preserve">   portfolio    </w:t>
      </w:r>
      <w:r>
        <w:t xml:space="preserve">   resources    </w:t>
      </w:r>
      <w:r>
        <w:t xml:space="preserve">   teaching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Planning: Road Maps to Your Children's Interest</dc:title>
  <dcterms:created xsi:type="dcterms:W3CDTF">2021-10-11T11:04:10Z</dcterms:created>
  <dcterms:modified xsi:type="dcterms:W3CDTF">2021-10-11T11:04:10Z</dcterms:modified>
</cp:coreProperties>
</file>