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of air molecules pushing on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form of water that falls to the Earth from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condition of Earth's atmosphere at a certian time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temperature at which more condensation than evaporation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 that moves horizontally, or parrallel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distance winds that travel above global winds for thousands of kilometers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water vapor 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water vapor in the air compared to the amount of water vapor needed to reach saturation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Streams, rivers and the water that flows over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solid water changes directly into water vapor without first becoming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release of water vaopr into the air by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boundary forming between air masses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Review Crossword Puzzle</dc:title>
  <dcterms:created xsi:type="dcterms:W3CDTF">2021-10-11T11:05:35Z</dcterms:created>
  <dcterms:modified xsi:type="dcterms:W3CDTF">2021-10-11T11:05:35Z</dcterms:modified>
</cp:coreProperties>
</file>