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Three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unhappy, depressed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cane, wicker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consume, demolish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 or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considerate,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borderline,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sag,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crook, cheat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abandon,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uncertainty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saltwater clam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hill,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Three Spelling Words</dc:title>
  <dcterms:created xsi:type="dcterms:W3CDTF">2021-10-11T11:04:33Z</dcterms:created>
  <dcterms:modified xsi:type="dcterms:W3CDTF">2021-10-11T11:04:33Z</dcterms:modified>
</cp:coreProperties>
</file>