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is American.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nationality (country) is he?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Canadian.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overseas Chinese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all are overseas Chinese.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all call him old Zhang.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spouse's surname is Wang, given name is (called) Yingying.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is Mr Wang.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Zhang is from Beijing ("a Beijing person").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Madam Wang is American overseas Chinese.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spouse is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Chinese.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Zhang Hua comrade.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Miss Zhang.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all call him little Wang.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Two</dc:title>
  <dcterms:created xsi:type="dcterms:W3CDTF">2021-10-11T11:05:49Z</dcterms:created>
  <dcterms:modified xsi:type="dcterms:W3CDTF">2021-10-11T11:05:49Z</dcterms:modified>
</cp:coreProperties>
</file>