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Two: Genesis 39:1-20: Joseph's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Joseph's brothers planned to slay him and cast him into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Shall you reign over us or indeed have ________ over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Joseph's brothers called him the _____________________-.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dreamed they were binding ______ in the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Jacob lived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said your sheaves made __________________ to my sheaf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Israel sent Joseph to his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dreams Joseph dreamed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Shall I, your mother and __________ bow down before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Joseph saw that their father loved Joseph more, they _______ him.</w:t>
            </w:r>
          </w:p>
        </w:tc>
      </w:tr>
    </w:tbl>
    <w:p>
      <w:pPr>
        <w:pStyle w:val="WordBankSmall"/>
      </w:pPr>
      <w:r>
        <w:t xml:space="preserve">   hated    </w:t>
      </w:r>
      <w:r>
        <w:t xml:space="preserve">   pit    </w:t>
      </w:r>
      <w:r>
        <w:t xml:space="preserve">   dreamer    </w:t>
      </w:r>
      <w:r>
        <w:t xml:space="preserve">   bow    </w:t>
      </w:r>
      <w:r>
        <w:t xml:space="preserve">   dominion    </w:t>
      </w:r>
      <w:r>
        <w:t xml:space="preserve">   Shechem    </w:t>
      </w:r>
      <w:r>
        <w:t xml:space="preserve">   two    </w:t>
      </w:r>
      <w:r>
        <w:t xml:space="preserve">   sheaves    </w:t>
      </w:r>
      <w:r>
        <w:t xml:space="preserve">   obeisance    </w:t>
      </w:r>
      <w:r>
        <w:t xml:space="preserve">   Canaan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Two: Genesis 39:1-20: Joseph's Dreams</dc:title>
  <dcterms:created xsi:type="dcterms:W3CDTF">2021-10-11T11:05:00Z</dcterms:created>
  <dcterms:modified xsi:type="dcterms:W3CDTF">2021-10-11T11:05:00Z</dcterms:modified>
</cp:coreProperties>
</file>