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Lesson Two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robber or bandit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deliberately deceptive or misleading argument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unconcerned; indifferent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fight; an uproar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haughty; scornful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chant; a recited magical spell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trace or evidence of something that once existed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transformation or dramatic change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worldly; sophisticated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boundless authority; unlimited power to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who participates in a conversation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strictly disregarding individual differences or circumstances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dark and forbidding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technical names or naming system in an art or science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abundant; prevalent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Two Vocabulary</dc:title>
  <dcterms:created xsi:type="dcterms:W3CDTF">2021-10-11T11:05:22Z</dcterms:created>
  <dcterms:modified xsi:type="dcterms:W3CDTF">2021-10-11T11:05:22Z</dcterms:modified>
</cp:coreProperties>
</file>