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Two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or dramatic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vestige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fight; an uproar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nonchalant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unconcerned; indifferent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trace or evidence of something that once existed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donnybrook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participates in a conversation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carte blanche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strictly disregarding individual differences or circumstances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nomenclature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and forbidding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metamorphosis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deliberately deceptive or misleading argument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cosmopolitan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boundless authority; unlimited power to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brigand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chant; a recited magical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incantation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worldly; sophisticated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stygian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abundant; prevalent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sophistry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names or naming system in an art or 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procrustean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robber or bandit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interlocutor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haughty; scornful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contemptuous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Two Vocabulary</dc:title>
  <dcterms:created xsi:type="dcterms:W3CDTF">2021-10-11T11:05:24Z</dcterms:created>
  <dcterms:modified xsi:type="dcterms:W3CDTF">2021-10-11T11:05:24Z</dcterms:modified>
</cp:coreProperties>
</file>