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Vacanes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 tente    </w:t>
      </w:r>
      <w:r>
        <w:t xml:space="preserve">   Camping    </w:t>
      </w:r>
      <w:r>
        <w:t xml:space="preserve">   Le ville    </w:t>
      </w:r>
      <w:r>
        <w:t xml:space="preserve">   Chambre    </w:t>
      </w:r>
      <w:r>
        <w:t xml:space="preserve">   Billet de retour    </w:t>
      </w:r>
      <w:r>
        <w:t xml:space="preserve">   Aller simple    </w:t>
      </w:r>
      <w:r>
        <w:t xml:space="preserve">   Restaurant    </w:t>
      </w:r>
      <w:r>
        <w:t xml:space="preserve">   Un hôtel    </w:t>
      </w:r>
      <w:r>
        <w:t xml:space="preserve">   Piscine    </w:t>
      </w:r>
      <w:r>
        <w:t xml:space="preserve">   Navire    </w:t>
      </w:r>
      <w:r>
        <w:t xml:space="preserve">   Passeport    </w:t>
      </w:r>
      <w:r>
        <w:t xml:space="preserve">   Avion    </w:t>
      </w:r>
      <w:r>
        <w:t xml:space="preserve">   Vagues    </w:t>
      </w:r>
      <w:r>
        <w:t xml:space="preserve">   maillots de bain    </w:t>
      </w:r>
      <w:r>
        <w:t xml:space="preserve">   Bronzer    </w:t>
      </w:r>
      <w:r>
        <w:t xml:space="preserve">   Plage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Vacanes </dc:title>
  <dcterms:created xsi:type="dcterms:W3CDTF">2021-10-11T11:04:35Z</dcterms:created>
  <dcterms:modified xsi:type="dcterms:W3CDTF">2021-10-11T11:04:35Z</dcterms:modified>
</cp:coreProperties>
</file>