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XII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words from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exits, but is not active or cannot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 or made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move back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imaginary line that circles the earth, and is parallel to the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Coming from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Running away to avoid being captured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high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treatment to improve the appearance and health of the hands and fingernails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or state of being 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Behaving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Nomadic; 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wander away from the main topic or purpose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XII Crossword </dc:title>
  <dcterms:created xsi:type="dcterms:W3CDTF">2021-10-11T11:04:29Z</dcterms:created>
  <dcterms:modified xsi:type="dcterms:W3CDTF">2021-10-11T11:04:29Z</dcterms:modified>
</cp:coreProperties>
</file>