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Lessons 1 &amp; 2:Put letter beside the 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Example: ima 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a.m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gakusee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delicious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phone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gozen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pork cutlet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senkoo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English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soo desu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major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daigaku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thanks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denwa bango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watch, 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tomodachi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teacher, professor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nan/nani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restroom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oishii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sakana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p.m.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tonkatsu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please, here it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niku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saifu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wallet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tokee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that's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ikura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welcome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how 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irasshaimase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doozo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koko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expensive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1 &amp; 2:Put letter beside the Japanese</dc:title>
  <dcterms:created xsi:type="dcterms:W3CDTF">2021-10-11T11:05:33Z</dcterms:created>
  <dcterms:modified xsi:type="dcterms:W3CDTF">2021-10-11T11:05:33Z</dcterms:modified>
</cp:coreProperties>
</file>