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Lessons 1 &amp;2: The Creed; The Blessed Trinity; Creator of Heaven and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creates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of the Trinity who is the creator of heaven and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supernatural gift from God to us at Baptism to help us believe his mysteries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out of nothing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bishop of Ireland who used a 3 leaf clover to illustrate the mystery of the Trinity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of the Trinity who is our Lord and Savior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of the Trinity who helps guide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divinely revealed truth we can never fully understand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literal providing for our needs through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Divine Persons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that is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care of God's creation as he intends us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thankfulness to God for all he does for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someone is; a being with intellect and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prayer that professes what we as Catholics believe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1 &amp;2: The Creed; The Blessed Trinity; Creator of Heaven and Earth</dc:title>
  <dcterms:created xsi:type="dcterms:W3CDTF">2021-10-11T11:05:30Z</dcterms:created>
  <dcterms:modified xsi:type="dcterms:W3CDTF">2021-10-11T11:05:30Z</dcterms:modified>
</cp:coreProperties>
</file>