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Lessons 1 - 3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feelings experienced by someone who has committed an offense or believes they have done something wrong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morphine-like substances released by the brain during exercise, which can help relieve one’s feeling of pain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act separately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whole situation, background, or environment that gives meaning to someone’s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care plan to help a resident regain voluntary control of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 Maslow’s theory that all people have the same five basic needs—Physical, Security, Social, Status, and Self-fulfillment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desirable  or satisfactory,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ideas or principles offered to explain something observed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with a resident’s own capabilities to their fullest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with a resident’s own capabilities to their fullest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person’s state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attitude of seeing someone in only one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up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acknowledged as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produce or create something (Adults need to feel they have accomplished something or supported the next generation.)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uneasiness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necessary for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1 - 3 Vocabulary Review </dc:title>
  <dcterms:created xsi:type="dcterms:W3CDTF">2021-10-11T11:05:06Z</dcterms:created>
  <dcterms:modified xsi:type="dcterms:W3CDTF">2021-10-11T11:05:06Z</dcterms:modified>
</cp:coreProperties>
</file>