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1- 7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and unimportant, not worth noticing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disrespect or a lack of courtesy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a lowering of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picture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associate or coworker of similar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repeated in a series of echoes or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seize; 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Cunning or deciet in dealing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produce; to call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enclose or 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Untidy; Carelessly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Deliberate refusal to obey orders given by those in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absorb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on the qualities of another; 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Depressed from loss of hope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form an opinion while lacking sufficient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facial expression that shows pain, contempt,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discourage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 in a hurry and with little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wrong or imperfect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plan together secretly to do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less extreme or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1- 7</dc:title>
  <dcterms:created xsi:type="dcterms:W3CDTF">2021-10-11T11:05:28Z</dcterms:created>
  <dcterms:modified xsi:type="dcterms:W3CDTF">2021-10-11T11:05:28Z</dcterms:modified>
</cp:coreProperties>
</file>