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Lessons 2 &amp; 3 Ordinances/Worship/Devotion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Ordinance of the Baptist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gave us the --------------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that symbolizes the blood Jesus shed for sinners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twenty seven books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Baptism in the Baptist Church is done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tithe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friendly gathering of Christians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book of the Old Testament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thirty nine books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Baptism in the Baptist Church is done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conversation between God and the believer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Lord's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 --------- books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that symbolizes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book is the Bible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2 &amp; 3 Ordinances/Worship/Devotion</dc:title>
  <dcterms:created xsi:type="dcterms:W3CDTF">2021-10-11T11:04:37Z</dcterms:created>
  <dcterms:modified xsi:type="dcterms:W3CDTF">2021-10-11T11:04:37Z</dcterms:modified>
</cp:coreProperties>
</file>