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Lessons 3,4,and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substance that does not easily allow the passage of energy through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An electric pressure or tension.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path in which electrons from a voltage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Process by which heat or electricity is directly transmitted through a substance when there is a difference of temperature or of electrical potential.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process in which energy escapes by rising or sinking and leads to the transfer of heat/energy.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closed circuit in which the current flows in two or more paths.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When a conductor opposes an electric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total kinetic energy of the particles that make up a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closed circuit in which the current flows in one path.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flow of electric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energy transferred between objects that are different temperatures.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object that transmits heat, electricity, or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emission of energy as electromagnetic waves or as moving subatomic particles.</w:t>
            </w:r>
          </w:p>
        </w:tc>
      </w:tr>
    </w:tbl>
    <w:p>
      <w:pPr>
        <w:pStyle w:val="WordBankMedium"/>
      </w:pPr>
      <w:r>
        <w:t xml:space="preserve">   THERMALENERGY    </w:t>
      </w:r>
      <w:r>
        <w:t xml:space="preserve">   HEAT    </w:t>
      </w:r>
      <w:r>
        <w:t xml:space="preserve">   CONDUCTION    </w:t>
      </w:r>
      <w:r>
        <w:t xml:space="preserve">   CONDUCTOR     </w:t>
      </w:r>
      <w:r>
        <w:t xml:space="preserve">   INSULATOR    </w:t>
      </w:r>
      <w:r>
        <w:t xml:space="preserve">   CONVECTION    </w:t>
      </w:r>
      <w:r>
        <w:t xml:space="preserve">   RADIATION    </w:t>
      </w:r>
      <w:r>
        <w:t xml:space="preserve">   ELECTRICCURRENT    </w:t>
      </w:r>
      <w:r>
        <w:t xml:space="preserve">   VOLTAGE    </w:t>
      </w:r>
      <w:r>
        <w:t xml:space="preserve">   RESISTANCE    </w:t>
      </w:r>
      <w:r>
        <w:t xml:space="preserve">   ELECTRICCIRCUIT    </w:t>
      </w:r>
      <w:r>
        <w:t xml:space="preserve">   SERIESCIRCUIT    </w:t>
      </w:r>
      <w:r>
        <w:t xml:space="preserve">   PARALLELCIRCUIT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Lessons 3,4,and 5</dc:title>
  <dcterms:created xsi:type="dcterms:W3CDTF">2021-10-11T11:05:01Z</dcterms:created>
  <dcterms:modified xsi:type="dcterms:W3CDTF">2021-10-11T11:05:01Z</dcterms:modified>
</cp:coreProperties>
</file>