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Lessons One &amp; Two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eight guidelines for living a Christ-like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Gentiles?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10 rules given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Paul’s original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Jewish sect that strictly adhered to the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Church’s teachings on social justice issues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reflective prayer given to us by St. Ignatius of Loyola.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temporarily lost his_____which helped him to realize he had been blind to Jesus's true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Jesus choose as the leader of the Church; the first Pope?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Eucharist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Paul headed when he had his conversion?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One &amp; Two Review </dc:title>
  <dcterms:created xsi:type="dcterms:W3CDTF">2021-10-11T11:05:57Z</dcterms:created>
  <dcterms:modified xsi:type="dcterms:W3CDTF">2021-10-11T11:05:57Z</dcterms:modified>
</cp:coreProperties>
</file>