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Lessons from your Apron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APRON    </w:t>
      </w:r>
      <w:r>
        <w:t xml:space="preserve">   BAKE    </w:t>
      </w:r>
      <w:r>
        <w:t xml:space="preserve">   BASTE    </w:t>
      </w:r>
      <w:r>
        <w:t xml:space="preserve">   CUP    </w:t>
      </w:r>
      <w:r>
        <w:t xml:space="preserve">   ENCOURAGE    </w:t>
      </w:r>
      <w:r>
        <w:t xml:space="preserve">   FORGIVENESS    </w:t>
      </w:r>
      <w:r>
        <w:t xml:space="preserve">   GRACE    </w:t>
      </w:r>
      <w:r>
        <w:t xml:space="preserve">   HUMILITY    </w:t>
      </w:r>
      <w:r>
        <w:t xml:space="preserve">   KNEAD    </w:t>
      </w:r>
      <w:r>
        <w:t xml:space="preserve">   MEASURE    </w:t>
      </w:r>
      <w:r>
        <w:t xml:space="preserve">   MENTOR    </w:t>
      </w:r>
      <w:r>
        <w:t xml:space="preserve">   MOTIVATION    </w:t>
      </w:r>
      <w:r>
        <w:t xml:space="preserve">   PREPARE    </w:t>
      </w:r>
      <w:r>
        <w:t xml:space="preserve">   SAUCE    </w:t>
      </w:r>
      <w:r>
        <w:t xml:space="preserve">   SAUTE    </w:t>
      </w:r>
      <w:r>
        <w:t xml:space="preserve">   SIMMER    </w:t>
      </w:r>
      <w:r>
        <w:t xml:space="preserve">   TEACH    </w:t>
      </w:r>
      <w:r>
        <w:t xml:space="preserve">   TEASPOON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Lessons from your Apron</dc:title>
  <dcterms:created xsi:type="dcterms:W3CDTF">2021-10-11T11:05:14Z</dcterms:created>
  <dcterms:modified xsi:type="dcterms:W3CDTF">2021-10-11T11:05:14Z</dcterms:modified>
</cp:coreProperties>
</file>