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Lessons in a LTC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CONSTRUCTION    </w:t>
      </w:r>
      <w:r>
        <w:t xml:space="preserve">   ENGLISH    </w:t>
      </w:r>
      <w:r>
        <w:t xml:space="preserve">   FRENCH    </w:t>
      </w:r>
      <w:r>
        <w:t xml:space="preserve">   GEOGRAPHY    </w:t>
      </w:r>
      <w:r>
        <w:t xml:space="preserve">   HEALTH    </w:t>
      </w:r>
      <w:r>
        <w:t xml:space="preserve">   HISTORY    </w:t>
      </w:r>
      <w:r>
        <w:t xml:space="preserve">   HOMEROOM    </w:t>
      </w:r>
      <w:r>
        <w:t xml:space="preserve">   MATHS    </w:t>
      </w:r>
      <w:r>
        <w:t xml:space="preserve">   PE    </w:t>
      </w:r>
      <w:r>
        <w:t xml:space="preserve">   SCIENCES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in a LTC</dc:title>
  <dcterms:created xsi:type="dcterms:W3CDTF">2021-10-11T11:06:17Z</dcterms:created>
  <dcterms:modified xsi:type="dcterms:W3CDTF">2021-10-11T11:06:17Z</dcterms:modified>
</cp:coreProperties>
</file>