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Lessons of pledge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Caring    </w:t>
      </w:r>
      <w:r>
        <w:t xml:space="preserve">   Circle of Life    </w:t>
      </w:r>
      <w:r>
        <w:t xml:space="preserve">   Giving    </w:t>
      </w:r>
      <w:r>
        <w:t xml:space="preserve">   Green    </w:t>
      </w:r>
      <w:r>
        <w:t xml:space="preserve">   Honesty    </w:t>
      </w:r>
      <w:r>
        <w:t xml:space="preserve">   Indigo    </w:t>
      </w:r>
      <w:r>
        <w:t xml:space="preserve">   Love    </w:t>
      </w:r>
      <w:r>
        <w:t xml:space="preserve">   Nature    </w:t>
      </w:r>
      <w:r>
        <w:t xml:space="preserve">   Orange    </w:t>
      </w:r>
      <w:r>
        <w:t xml:space="preserve">   Patriotic    </w:t>
      </w:r>
      <w:r>
        <w:t xml:space="preserve">   Red    </w:t>
      </w:r>
      <w:r>
        <w:t xml:space="preserve">   Trust    </w:t>
      </w:r>
      <w:r>
        <w:t xml:space="preserve">   Violet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of pledge</dc:title>
  <dcterms:created xsi:type="dcterms:W3CDTF">2021-10-11T11:04:46Z</dcterms:created>
  <dcterms:modified xsi:type="dcterms:W3CDTF">2021-10-11T11:04:46Z</dcterms:modified>
</cp:coreProperties>
</file>