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Lest We Forget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Helping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that represents veterans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served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Canadian National anthem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Poem about remembering the fallen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Remembrance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 that is a symbol of peace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of Remembrance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Seafaring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of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Airborne armed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Devastating armed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laid at Cenotaph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Caring deeply for another</w:t>
            </w:r>
          </w:p>
        </w:tc>
      </w:tr>
    </w:tbl>
    <w:p>
      <w:pPr>
        <w:pStyle w:val="WordBankSmall"/>
      </w:pPr>
      <w:r>
        <w:t xml:space="preserve">   Patriotism    </w:t>
      </w:r>
      <w:r>
        <w:t xml:space="preserve">   Poppy    </w:t>
      </w:r>
      <w:r>
        <w:t xml:space="preserve">   Peace    </w:t>
      </w:r>
      <w:r>
        <w:t xml:space="preserve">   Wreath    </w:t>
      </w:r>
      <w:r>
        <w:t xml:space="preserve">   Veteran    </w:t>
      </w:r>
      <w:r>
        <w:t xml:space="preserve">   Inflandersfield    </w:t>
      </w:r>
      <w:r>
        <w:t xml:space="preserve">   Airforce    </w:t>
      </w:r>
      <w:r>
        <w:t xml:space="preserve">   Navy    </w:t>
      </w:r>
      <w:r>
        <w:t xml:space="preserve">   Kindness    </w:t>
      </w:r>
      <w:r>
        <w:t xml:space="preserve">   War    </w:t>
      </w:r>
      <w:r>
        <w:t xml:space="preserve">   November11    </w:t>
      </w:r>
      <w:r>
        <w:t xml:space="preserve">   OCanada    </w:t>
      </w:r>
      <w:r>
        <w:t xml:space="preserve">   Legion    </w:t>
      </w:r>
      <w:r>
        <w:t xml:space="preserve">   Love    </w:t>
      </w:r>
      <w:r>
        <w:t xml:space="preserve">   Dove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Lest We Forget</dc:title>
  <dcterms:created xsi:type="dcterms:W3CDTF">2021-10-11T11:06:08Z</dcterms:created>
  <dcterms:modified xsi:type="dcterms:W3CDTF">2021-10-11T11:06:08Z</dcterms:modified>
</cp:coreProperties>
</file>