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Lest we forget!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SILENCE    </w:t>
      </w:r>
      <w:r>
        <w:t xml:space="preserve">   REMEMBRANCE    </w:t>
      </w:r>
      <w:r>
        <w:t xml:space="preserve">   POPPY    </w:t>
      </w:r>
      <w:r>
        <w:t xml:space="preserve">   PEACE    </w:t>
      </w:r>
      <w:r>
        <w:t xml:space="preserve">   NOVEMBER    </w:t>
      </w:r>
      <w:r>
        <w:t xml:space="preserve">   MEMORIAL    </w:t>
      </w:r>
      <w:r>
        <w:t xml:space="preserve">   LOVE    </w:t>
      </w:r>
      <w:r>
        <w:t xml:space="preserve">   JOHN MCRAE    </w:t>
      </w:r>
      <w:r>
        <w:t xml:space="preserve">   HERO    </w:t>
      </w:r>
      <w:r>
        <w:t xml:space="preserve">   FREEDOM    </w:t>
      </w:r>
      <w:r>
        <w:t xml:space="preserve">   FLANDERS FIELD    </w:t>
      </w:r>
      <w:r>
        <w:t xml:space="preserve">   ELEVEN    </w:t>
      </w:r>
      <w:r>
        <w:t xml:space="preserve">   COUNTRY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Lest we forget!</dc:title>
  <dcterms:created xsi:type="dcterms:W3CDTF">2021-10-11T11:05:24Z</dcterms:created>
  <dcterms:modified xsi:type="dcterms:W3CDTF">2021-10-11T11:05:24Z</dcterms:modified>
</cp:coreProperties>
</file>