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Lest we forget.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injured    </w:t>
      </w:r>
      <w:r>
        <w:t xml:space="preserve">   trench    </w:t>
      </w:r>
      <w:r>
        <w:t xml:space="preserve">   doctor    </w:t>
      </w:r>
      <w:r>
        <w:t xml:space="preserve">   nurse    </w:t>
      </w:r>
      <w:r>
        <w:t xml:space="preserve">   airforce    </w:t>
      </w:r>
      <w:r>
        <w:t xml:space="preserve">   navy    </w:t>
      </w:r>
      <w:r>
        <w:t xml:space="preserve">   army    </w:t>
      </w:r>
      <w:r>
        <w:t xml:space="preserve">   peace    </w:t>
      </w:r>
      <w:r>
        <w:t xml:space="preserve">   november    </w:t>
      </w:r>
      <w:r>
        <w:t xml:space="preserve">   eleven    </w:t>
      </w:r>
      <w:r>
        <w:t xml:space="preserve">   armistice    </w:t>
      </w:r>
      <w:r>
        <w:t xml:space="preserve">   remember    </w:t>
      </w:r>
      <w:r>
        <w:t xml:space="preserve">   loss    </w:t>
      </w:r>
      <w:r>
        <w:t xml:space="preserve">   war    </w:t>
      </w:r>
      <w:r>
        <w:t xml:space="preserve">   sunday    </w:t>
      </w:r>
      <w:r>
        <w:t xml:space="preserve">   poppy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Lest we forget.</dc:title>
  <dcterms:created xsi:type="dcterms:W3CDTF">2021-10-11T11:05:26Z</dcterms:created>
  <dcterms:modified xsi:type="dcterms:W3CDTF">2021-10-11T11:05:26Z</dcterms:modified>
</cp:coreProperties>
</file>