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Lester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Family Auctioneer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Minister in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Oldest Original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Furthest Residence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Oldest Living Family Member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Location of Family Homestead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with most Family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Youngest Third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Original Sibling with Most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Youngest Family Member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Lester Family</dc:title>
  <dcterms:created xsi:type="dcterms:W3CDTF">2021-10-11T11:05:48Z</dcterms:created>
  <dcterms:modified xsi:type="dcterms:W3CDTF">2021-10-11T11:05:48Z</dcterms:modified>
</cp:coreProperties>
</file>