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Let Freedom 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city was the 1st celebration of Independence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Our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every Independence day, how many times does the Liberty Bell 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proper way to fold the American Flag?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Statue of Liberty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has 13 stripes and 50 stars. Sign of disrespect when burned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Inherited qualities over many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High Respect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American President was born on July 4th?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President was the first to host a 4th of July celebration?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Our country's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food is consumed the most on 4th of July?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Celebrate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Fireworks started on 4th of July in what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Our symbol representing majesty, respect, honor and pride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Our men and women who died for our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power to act for ones self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 Freedom Ring</dc:title>
  <dcterms:created xsi:type="dcterms:W3CDTF">2021-10-11T11:06:18Z</dcterms:created>
  <dcterms:modified xsi:type="dcterms:W3CDTF">2021-10-11T11:06:18Z</dcterms:modified>
</cp:coreProperties>
</file>