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It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addie    </w:t>
      </w:r>
      <w:r>
        <w:t xml:space="preserve">   jp    </w:t>
      </w:r>
      <w:r>
        <w:t xml:space="preserve">   Duke    </w:t>
      </w:r>
      <w:r>
        <w:t xml:space="preserve">   tobin    </w:t>
      </w:r>
      <w:r>
        <w:t xml:space="preserve">   staurt    </w:t>
      </w:r>
      <w:r>
        <w:t xml:space="preserve">   jubilee    </w:t>
      </w:r>
      <w:r>
        <w:t xml:space="preserve">   patronsaintofpigs    </w:t>
      </w:r>
      <w:r>
        <w:t xml:space="preserve">   cheertasicmiracle    </w:t>
      </w:r>
      <w:r>
        <w:t xml:space="preserve">   jubileeexpress    </w:t>
      </w:r>
      <w:r>
        <w:t xml:space="preserve">   LetItSnow    </w:t>
      </w:r>
      <w:r>
        <w:t xml:space="preserve">   romances    </w:t>
      </w:r>
      <w:r>
        <w:t xml:space="preserve">   Myracle    </w:t>
      </w:r>
      <w:r>
        <w:t xml:space="preserve">   Lauren    </w:t>
      </w:r>
      <w:r>
        <w:t xml:space="preserve">   Johnson    </w:t>
      </w:r>
      <w:r>
        <w:t xml:space="preserve">   Maureen    </w:t>
      </w:r>
      <w:r>
        <w:t xml:space="preserve">   Green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Snow</dc:title>
  <dcterms:created xsi:type="dcterms:W3CDTF">2021-10-11T11:04:49Z</dcterms:created>
  <dcterms:modified xsi:type="dcterms:W3CDTF">2021-10-11T11:04:49Z</dcterms:modified>
</cp:coreProperties>
</file>