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Let Me Hear You Whisper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INCESSANTLY    </w:t>
      </w:r>
      <w:r>
        <w:t xml:space="preserve">   APPREHENSIVELY    </w:t>
      </w:r>
      <w:r>
        <w:t xml:space="preserve">   COMPULSORY    </w:t>
      </w:r>
      <w:r>
        <w:t xml:space="preserve">   OFFICIOUSLY    </w:t>
      </w:r>
      <w:r>
        <w:t xml:space="preserve">   TERMINATION    </w:t>
      </w:r>
      <w:r>
        <w:t xml:space="preserve">   MACABRE    </w:t>
      </w:r>
      <w:r>
        <w:t xml:space="preserve">   NUANCE    </w:t>
      </w:r>
      <w:r>
        <w:t xml:space="preserve">   LENIENT    </w:t>
      </w:r>
      <w:r>
        <w:t xml:space="preserve">   DISCORDANT    </w:t>
      </w:r>
      <w:r>
        <w:t xml:space="preserve">   REPRIMAND    </w:t>
      </w:r>
      <w:r>
        <w:t xml:space="preserve">   PORTER    </w:t>
      </w:r>
      <w:r>
        <w:t xml:space="preserve">   BLOWHOLE    </w:t>
      </w:r>
      <w:r>
        <w:t xml:space="preserve">   ELECTRODES    </w:t>
      </w:r>
      <w:r>
        <w:t xml:space="preserve">   OSCILLOSCOPE    </w:t>
      </w:r>
      <w:r>
        <w:t xml:space="preserve">   DENATURED ETHYL ALCOHOL    </w:t>
      </w:r>
      <w:r>
        <w:t xml:space="preserve">   NATORIUM    </w:t>
      </w:r>
      <w:r>
        <w:t xml:space="preserve">   FORMALDEHYDE    </w:t>
      </w:r>
      <w:r>
        <w:t xml:space="preserve">   DECAPITATED    </w:t>
      </w:r>
      <w:r>
        <w:t xml:space="preserve">   CARNIVORI    </w:t>
      </w:r>
      <w:r>
        <w:t xml:space="preserve">   PARAPHERNALIA    </w:t>
      </w:r>
      <w:r>
        <w:t xml:space="preserve">   ARTICULATED    </w:t>
      </w:r>
      <w:r>
        <w:t xml:space="preserve">   CONFECTIONERY    </w:t>
      </w:r>
      <w:r>
        <w:t xml:space="preserve">   VIVISECTION    </w:t>
      </w:r>
      <w:r>
        <w:t xml:space="preserve">   BENEVOLENT UTILIZATION    </w:t>
      </w:r>
      <w:r>
        <w:t xml:space="preserve">   VISUAL EXCHANGE    </w:t>
      </w:r>
      <w:r>
        <w:t xml:space="preserve">   FROGMEN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Me Hear You Whisper</dc:title>
  <dcterms:created xsi:type="dcterms:W3CDTF">2021-10-11T11:05:58Z</dcterms:created>
  <dcterms:modified xsi:type="dcterms:W3CDTF">2021-10-11T11:05:58Z</dcterms:modified>
</cp:coreProperties>
</file>