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 My People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shepherds    </w:t>
      </w:r>
      <w:r>
        <w:t xml:space="preserve">   hope    </w:t>
      </w:r>
      <w:r>
        <w:t xml:space="preserve">   endurance    </w:t>
      </w:r>
      <w:r>
        <w:t xml:space="preserve">   Zipporah    </w:t>
      </w:r>
      <w:r>
        <w:t xml:space="preserve">   Exodus    </w:t>
      </w:r>
      <w:r>
        <w:t xml:space="preserve">   trust    </w:t>
      </w:r>
      <w:r>
        <w:t xml:space="preserve">   Aaron    </w:t>
      </w:r>
      <w:r>
        <w:t xml:space="preserve">   brave    </w:t>
      </w:r>
      <w:r>
        <w:t xml:space="preserve">   courage    </w:t>
      </w:r>
      <w:r>
        <w:t xml:space="preserve">   deliver    </w:t>
      </w:r>
      <w:r>
        <w:t xml:space="preserve">   slavery    </w:t>
      </w:r>
      <w:r>
        <w:t xml:space="preserve">   burning bush    </w:t>
      </w:r>
      <w:r>
        <w:t xml:space="preserve">   Pharoah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My People Go</dc:title>
  <dcterms:created xsi:type="dcterms:W3CDTF">2021-10-11T11:04:51Z</dcterms:created>
  <dcterms:modified xsi:type="dcterms:W3CDTF">2021-10-11T11:04:51Z</dcterms:modified>
</cp:coreProperties>
</file>