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 The Good Times Roll!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BABY JESUS    </w:t>
      </w:r>
      <w:r>
        <w:t xml:space="preserve">   BEADS    </w:t>
      </w:r>
      <w:r>
        <w:t xml:space="preserve">   CARNIVAL    </w:t>
      </w:r>
      <w:r>
        <w:t xml:space="preserve">   DUBLOON    </w:t>
      </w:r>
      <w:r>
        <w:t xml:space="preserve">   FAT TUESDAY    </w:t>
      </w:r>
      <w:r>
        <w:t xml:space="preserve">   GOLD    </w:t>
      </w:r>
      <w:r>
        <w:t xml:space="preserve">   GREEN    </w:t>
      </w:r>
      <w:r>
        <w:t xml:space="preserve">   KING CAKE    </w:t>
      </w:r>
      <w:r>
        <w:t xml:space="preserve">   KREWES    </w:t>
      </w:r>
      <w:r>
        <w:t xml:space="preserve">   LUCK    </w:t>
      </w:r>
      <w:r>
        <w:t xml:space="preserve">   MARDI GRAS    </w:t>
      </w:r>
      <w:r>
        <w:t xml:space="preserve">   MASK    </w:t>
      </w:r>
      <w:r>
        <w:t xml:space="preserve">   NECKLACE    </w:t>
      </w:r>
      <w:r>
        <w:t xml:space="preserve">   NEW ORLEANS    </w:t>
      </w:r>
      <w:r>
        <w:t xml:space="preserve">   PANCAKE    </w:t>
      </w:r>
      <w:r>
        <w:t xml:space="preserve">   PARADE    </w:t>
      </w:r>
      <w:r>
        <w:t xml:space="preserve">   PARTY    </w:t>
      </w:r>
      <w:r>
        <w:t xml:space="preserve">   PURPLE    </w:t>
      </w:r>
      <w:r>
        <w:t xml:space="preserve">  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The Good Times Roll!</dc:title>
  <dcterms:created xsi:type="dcterms:W3CDTF">2021-10-11T11:04:44Z</dcterms:created>
  <dcterms:modified xsi:type="dcterms:W3CDTF">2021-10-11T11:04:44Z</dcterms:modified>
</cp:coreProperties>
</file>