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There Be Laughter Ever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amusing    </w:t>
      </w:r>
      <w:r>
        <w:t xml:space="preserve">   burst    </w:t>
      </w:r>
      <w:r>
        <w:t xml:space="preserve">   cheerful    </w:t>
      </w:r>
      <w:r>
        <w:t xml:space="preserve">   chuckle    </w:t>
      </w:r>
      <w:r>
        <w:t xml:space="preserve">   clap    </w:t>
      </w:r>
      <w:r>
        <w:t xml:space="preserve">   dance    </w:t>
      </w:r>
      <w:r>
        <w:t xml:space="preserve">   energy    </w:t>
      </w:r>
      <w:r>
        <w:t xml:space="preserve">   entertaining    </w:t>
      </w:r>
      <w:r>
        <w:t xml:space="preserve">   funny    </w:t>
      </w:r>
      <w:r>
        <w:t xml:space="preserve">   giggle    </w:t>
      </w:r>
      <w:r>
        <w:t xml:space="preserve">   grin    </w:t>
      </w:r>
      <w:r>
        <w:t xml:space="preserve">   happy    </w:t>
      </w:r>
      <w:r>
        <w:t xml:space="preserve">   hilarious    </w:t>
      </w:r>
      <w:r>
        <w:t xml:space="preserve">   humorous    </w:t>
      </w:r>
      <w:r>
        <w:t xml:space="preserve">   hysterics    </w:t>
      </w:r>
      <w:r>
        <w:t xml:space="preserve">   infectious    </w:t>
      </w:r>
      <w:r>
        <w:t xml:space="preserve">   joke    </w:t>
      </w:r>
      <w:r>
        <w:t xml:space="preserve">   joyful    </w:t>
      </w:r>
      <w:r>
        <w:t xml:space="preserve">   laughter    </w:t>
      </w:r>
      <w:r>
        <w:t xml:space="preserve">   loud    </w:t>
      </w:r>
      <w:r>
        <w:t xml:space="preserve">   merry    </w:t>
      </w:r>
      <w:r>
        <w:t xml:space="preserve">   mindfulness    </w:t>
      </w:r>
      <w:r>
        <w:t xml:space="preserve">   play    </w:t>
      </w:r>
      <w:r>
        <w:t xml:space="preserve">   riddle    </w:t>
      </w:r>
      <w:r>
        <w:t xml:space="preserve">   silly    </w:t>
      </w:r>
      <w:r>
        <w:t xml:space="preserve">   sing    </w:t>
      </w:r>
      <w:r>
        <w:t xml:space="preserve">   smile    </w:t>
      </w:r>
      <w:r>
        <w:t xml:space="preserve">   thrilled    </w:t>
      </w:r>
      <w:r>
        <w:t xml:space="preserve">   tickle    </w:t>
      </w:r>
      <w:r>
        <w:t xml:space="preserve">   zippy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There Be Laughter Ever After</dc:title>
  <dcterms:created xsi:type="dcterms:W3CDTF">2021-10-11T11:06:13Z</dcterms:created>
  <dcterms:modified xsi:type="dcterms:W3CDTF">2021-10-11T11:06:13Z</dcterms:modified>
</cp:coreProperties>
</file>