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 Thy Food be Thy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Traditionally used to treat toothaches and fight bad breath. Some people add this to their morning oatmeal.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food contains 6 grams of protein per serving.  People still argue which came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tablespoons of this seed contain 5X more calcium than milk.  In the 90's, we sprinkled them onto terracotta pots and called them "pet".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food is high in magnesium which is known for its anti-inflammatory benefits--also the tasty crunch in the famous Turtle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over fifty different names for _______used on nutrition lables.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_____can help bacterial balance to support a healthy gut flora.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fruit helps clean your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Sweet potatoes are an example of______ which the body converts to clean energy within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Foods rich in _____can support the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Eggs contain______ fats which are good fats.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nut is a natural anti-depressant.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fruit accelerates wound healing. Some people enjoy this on their pizza.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ancient Greeks called them "gout-berries" &amp; Used them to treat gout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Prevents the accumulation of cholesterol on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food is a natural antibiotic.  Also known to keep vampires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_______is needed for protein to properly be metabolized into your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Thy Food be Thy Medicine</dc:title>
  <dcterms:created xsi:type="dcterms:W3CDTF">2021-10-11T11:06:11Z</dcterms:created>
  <dcterms:modified xsi:type="dcterms:W3CDTF">2021-10-11T11:06:11Z</dcterms:modified>
</cp:coreProperties>
</file>