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Us Be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LameMan    </w:t>
      </w:r>
      <w:r>
        <w:t xml:space="preserve">   Thief    </w:t>
      </w:r>
      <w:r>
        <w:t xml:space="preserve">   Grace    </w:t>
      </w:r>
      <w:r>
        <w:t xml:space="preserve">   Joy    </w:t>
      </w:r>
      <w:r>
        <w:t xml:space="preserve">   Contented    </w:t>
      </w:r>
      <w:r>
        <w:t xml:space="preserve">   Relieved    </w:t>
      </w:r>
      <w:r>
        <w:t xml:space="preserve">   Appreciative    </w:t>
      </w:r>
      <w:r>
        <w:t xml:space="preserve">   Happy    </w:t>
      </w:r>
      <w:r>
        <w:t xml:space="preserve">   Satisfied    </w:t>
      </w:r>
      <w:r>
        <w:t xml:space="preserve">   Comforting    </w:t>
      </w:r>
      <w:r>
        <w:t xml:space="preserve">   Peace    </w:t>
      </w:r>
      <w:r>
        <w:t xml:space="preserve">   David    </w:t>
      </w:r>
      <w:r>
        <w:t xml:space="preserve">   Hannah    </w:t>
      </w:r>
      <w:r>
        <w:t xml:space="preserve">   Jonah    </w:t>
      </w:r>
      <w:r>
        <w:t xml:space="preserve">   Paul    </w:t>
      </w:r>
      <w:r>
        <w:t xml:space="preserve">   Moses    </w:t>
      </w:r>
      <w:r>
        <w:t xml:space="preserve">   Humility    </w:t>
      </w:r>
      <w:r>
        <w:t xml:space="preserve">   Merciful    </w:t>
      </w:r>
      <w:r>
        <w:t xml:space="preserve">   God    </w:t>
      </w:r>
      <w:r>
        <w:t xml:space="preserve">   Love    </w:t>
      </w:r>
      <w:r>
        <w:t xml:space="preserve">   Gratitude    </w:t>
      </w:r>
      <w:r>
        <w:t xml:space="preserve">   Christian    </w:t>
      </w:r>
      <w:r>
        <w:t xml:space="preserve">   MaryMagdalene    </w:t>
      </w:r>
      <w:r>
        <w:t xml:space="preserve">   Leper    </w:t>
      </w:r>
      <w:r>
        <w:t xml:space="preserve">   Daniel    </w:t>
      </w:r>
      <w:r>
        <w:t xml:space="preserve">   Job    </w:t>
      </w:r>
      <w:r>
        <w:t xml:space="preserve">   Thankfulness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Us Be Thankful</dc:title>
  <dcterms:created xsi:type="dcterms:W3CDTF">2021-10-11T11:04:38Z</dcterms:created>
  <dcterms:modified xsi:type="dcterms:W3CDTF">2021-10-11T11:04:38Z</dcterms:modified>
</cp:coreProperties>
</file>