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 Your Faith in God Bloom</w:t>
      </w:r>
    </w:p>
    <w:p>
      <w:pPr>
        <w:pStyle w:val="Questions"/>
      </w:pPr>
      <w:r>
        <w:t xml:space="preserve">1. NOMOETG-FTER-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SEOR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IDSENKSN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TILPU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RUTST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LPMEAEX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NOMAW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HWIRPOS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LLIY FO EHT VYELAL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SYDIA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BSOLOSM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EPYRAR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RHMEOT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AFHIT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WLESFUNOR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GAECR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LMOBO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YLLI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Faith in God Bloom</dc:title>
  <dcterms:created xsi:type="dcterms:W3CDTF">2021-10-11T11:05:42Z</dcterms:created>
  <dcterms:modified xsi:type="dcterms:W3CDTF">2021-10-11T11:05:42Z</dcterms:modified>
</cp:coreProperties>
</file>